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Receta de Milanesa Napolitana</w:t>
      </w:r>
    </w:p>
    <w:p>
      <w:r>
        <w:t>La milanesa napolitana combina una milanesa crujiente con salsa de tomate, jamón y queso gratinado.</w:t>
      </w:r>
    </w:p>
    <w:p>
      <w:pPr>
        <w:pStyle w:val="Heading2"/>
      </w:pPr>
      <w:r>
        <w:t>Ingredientes (para 2 personas)</w:t>
      </w:r>
    </w:p>
    <w:p>
      <w:pPr>
        <w:pStyle w:val="ListBullet"/>
      </w:pPr>
      <w:r>
        <w:t>2 bisteces de res delgados</w:t>
      </w:r>
    </w:p>
    <w:p>
      <w:pPr>
        <w:pStyle w:val="ListBullet"/>
      </w:pPr>
      <w:r>
        <w:t>2 huevos</w:t>
      </w:r>
    </w:p>
    <w:p>
      <w:pPr>
        <w:pStyle w:val="ListBullet"/>
      </w:pPr>
      <w:r>
        <w:t>Pan molido</w:t>
      </w:r>
    </w:p>
    <w:p>
      <w:pPr>
        <w:pStyle w:val="ListBullet"/>
      </w:pPr>
      <w:r>
        <w:t>Harina</w:t>
      </w:r>
    </w:p>
    <w:p>
      <w:pPr>
        <w:pStyle w:val="ListBullet"/>
      </w:pPr>
      <w:r>
        <w:t>Sal y pimienta</w:t>
      </w:r>
    </w:p>
    <w:p>
      <w:pPr>
        <w:pStyle w:val="ListBullet"/>
      </w:pPr>
      <w:r>
        <w:t>Ajo en polvo y orégano (opcional)</w:t>
      </w:r>
    </w:p>
    <w:p>
      <w:pPr>
        <w:pStyle w:val="ListBullet"/>
      </w:pPr>
      <w:r>
        <w:t>Aceite para freír</w:t>
      </w:r>
    </w:p>
    <w:p>
      <w:pPr>
        <w:pStyle w:val="ListBullet"/>
      </w:pPr>
      <w:r>
        <w:t>Salsa de tomate</w:t>
      </w:r>
    </w:p>
    <w:p>
      <w:pPr>
        <w:pStyle w:val="ListBullet"/>
      </w:pPr>
      <w:r>
        <w:t>2 rebanadas de jamón</w:t>
      </w:r>
    </w:p>
    <w:p>
      <w:pPr>
        <w:pStyle w:val="ListBullet"/>
      </w:pPr>
      <w:r>
        <w:t>Queso mozzarella o manchego rallado</w:t>
      </w:r>
    </w:p>
    <w:p>
      <w:pPr>
        <w:pStyle w:val="ListBullet"/>
      </w:pPr>
      <w:r>
        <w:t>Rodajas de jitomate</w:t>
      </w:r>
    </w:p>
    <w:p>
      <w:pPr>
        <w:pStyle w:val="Heading2"/>
      </w:pPr>
      <w:r>
        <w:t>Preparación</w:t>
      </w:r>
    </w:p>
    <w:p>
      <w:pPr>
        <w:pStyle w:val="ListNumber"/>
      </w:pPr>
      <w:r>
        <w:t>Aplana los bisteces y sazónalos con sal, pimienta y ajo en polvo.</w:t>
      </w:r>
    </w:p>
    <w:p>
      <w:pPr>
        <w:pStyle w:val="ListNumber"/>
      </w:pPr>
      <w:r>
        <w:t>Pasa cada bistec por harina, huevo batido y pan molido.</w:t>
      </w:r>
    </w:p>
    <w:p>
      <w:pPr>
        <w:pStyle w:val="ListNumber"/>
      </w:pPr>
      <w:r>
        <w:t>Fríe las milanesas en aceite caliente hasta que estén doradas.</w:t>
      </w:r>
    </w:p>
    <w:p>
      <w:pPr>
        <w:pStyle w:val="ListNumber"/>
      </w:pPr>
      <w:r>
        <w:t>Coloca las milanesas en una charola para horno y agrega salsa de tomate, jamón, queso y jitomate.</w:t>
      </w:r>
    </w:p>
    <w:p>
      <w:pPr>
        <w:pStyle w:val="ListNumber"/>
      </w:pPr>
      <w:r>
        <w:t>Hornea a 180 °C durante 5 a 10 minutos hasta que el queso se derrita.</w:t>
      </w:r>
    </w:p>
    <w:p>
      <w:pPr>
        <w:pStyle w:val="Heading2"/>
      </w:pPr>
      <w:r>
        <w:t>Sugerencias para acompañar</w:t>
      </w:r>
    </w:p>
    <w:p>
      <w:pPr>
        <w:pStyle w:val="ListBullet"/>
      </w:pPr>
      <w:r>
        <w:t>Papas fritas</w:t>
      </w:r>
    </w:p>
    <w:p>
      <w:pPr>
        <w:pStyle w:val="ListBullet"/>
      </w:pPr>
      <w:r>
        <w:t>Puré de papa</w:t>
      </w:r>
    </w:p>
    <w:p>
      <w:pPr>
        <w:pStyle w:val="ListBullet"/>
      </w:pPr>
      <w:r>
        <w:t>Espagueti rojo</w:t>
      </w:r>
    </w:p>
    <w:p>
      <w:pPr>
        <w:pStyle w:val="ListBullet"/>
      </w:pPr>
      <w:r>
        <w:t>Ensalada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